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书名：航空公司生产组织与计划</w:t>
      </w:r>
    </w:p>
    <w:p>
      <w:r>
        <w:t>作者：孙宏，文军著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航空公司生产组织与计划 评论地址：https://www.jiaokey.com/book/detail/12738444.html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