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书名：《市场营销学》王牌自考训练</w:t>
      </w:r>
    </w:p>
    <w:p>
      <w:r>
        <w:t>作者：贺浪萍编著</w:t>
      </w:r>
    </w:p>
    <w:p>
      <w:r>
        <w:t>出版社：广州：广东科技出版社</w:t>
      </w:r>
    </w:p>
    <w:p>
      <w:r>
        <w:t>出版日期：2003</w:t>
      </w:r>
    </w:p>
    <w:p>
      <w:r>
        <w:t>总页数：439</w:t>
      </w:r>
    </w:p>
    <w:p>
      <w:r>
        <w:t>更多请访问教客网: www.jiaokey.com</w:t>
      </w:r>
    </w:p>
    <w:p>
      <w:r>
        <w:t>《市场营销学》王牌自考训练 评论地址：https://www.jiaokey.com/book/detail/12738407.html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