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报童瑞恩  一个轻松读懂商业的成人童话</w:t>
      </w:r>
    </w:p>
    <w:p>
      <w:r>
        <w:rPr>
          <w:rFonts w:ascii="宋体" w:hAnsi="宋体" w:eastAsia="宋体"/>
          <w:sz w:val="24"/>
        </w:rPr>
        <w:t>（美）福克斯著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报童瑞恩  一个轻松读懂商业的成人童话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童话-美国-现代-商业经营-通俗读物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本书出售、求购地址：https://www.jiaokey.com/book/detail/12738404.html</w:t>
      </w:r>
    </w:p>
    <w:p>
      <w:r>
        <w:t>更多相关图书推荐：https://www.jiaokey.com</w:t>
      </w:r>
    </w:p>
    <w:p>
      <w:r>
        <w:t>（美）福克斯著 其他作品：https://www.jiaokey.com/tag/（美）福克斯著.html</w:t>
      </w:r>
    </w:p>
    <w:p>
      <w:r>
        <w:t>北京:中国青年出版社,2009.06 出版图书：https://www.jiaokey.com/tag/北京:中国青年出版社,2009.06.html</w:t>
      </w:r>
    </w:p>
    <w:p>
      <w:r>
        <w:t>关键词搜索：https://www.jiaokey.com/tag/童话-美国-现代-商业经营-通俗读物.html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