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书名：西藏农村公共产品供给及相关问题分析</w:t>
      </w:r>
    </w:p>
    <w:p>
      <w:r>
        <w:t>作者：杨明洪编著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总页数：285</w:t>
      </w:r>
    </w:p>
    <w:p>
      <w:r>
        <w:t>更多请访问教客网: www.jiaokey.com</w:t>
      </w:r>
    </w:p>
    <w:p>
      <w:r>
        <w:t>西藏农村公共产品供给及相关问题分析 评论地址：https://www.jiaokey.com/book/detail/12738400.html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