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红顶商人胡雪岩的经济策略与处世之道</w:t>
      </w:r>
    </w:p>
    <w:p>
      <w:r>
        <w:rPr>
          <w:rFonts w:ascii="宋体" w:hAnsi="宋体" w:eastAsia="宋体"/>
          <w:sz w:val="24"/>
        </w:rPr>
        <w:t>欧阳明镜著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红顶商人胡雪岩的经济策略与处世之道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本书出售、求购地址：https://www.jiaokey.com/book/detail/12738314.html</w:t>
      </w:r>
    </w:p>
    <w:p>
      <w:r>
        <w:t>更多相关图书推荐：https://www.jiaokey.com</w:t>
      </w:r>
    </w:p>
    <w:p>
      <w:r>
        <w:t>欧阳明镜著 其他作品：https://www.jiaokey.com/tag/欧阳明镜著.html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关键词搜索：https://www.jiaokey.com/tag/红顶商人胡雪岩的经济策略与处世之道.html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