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做庄与跟庄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做庄与跟庄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本书出售、求购地址：https://www.jiaokey.com/book/detail/12738276.html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关键词搜索：https://www.jiaokey.com/tag/做庄与跟庄.html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