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再生橡胶制作机理、工艺及质量检验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再生橡胶制作机理、工艺及质量检验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本书出售、求购地址：https://www.jiaokey.com/book/detail/12738230.html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关键词搜索：https://www.jiaokey.com/tag/再生橡胶制作机理、工艺及质量检验.html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