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最新泡沫塑料生产新工艺新技术与新配方实用手册  1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最新泡沫塑料生产新工艺新技术与新配方实用手册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本书出售、求购地址：https://www.jiaokey.com/book/detail/12738195.html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关键词搜索：https://www.jiaokey.com/tag/最新泡沫塑料生产新工艺新技术与新配方实用手册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