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书名：官弈经</w:t>
      </w:r>
    </w:p>
    <w:p>
      <w:r>
        <w:t>作者：（明）张居正原典</w:t>
      </w:r>
    </w:p>
    <w:p>
      <w:r>
        <w:t>出版社：长春:吉林大学出版社,2010.10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官弈经 评论地址：https://www.jiaokey.com/book/detail/12738182.html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