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爱就是彼此珍惜  缔造幸福婚姻的秘诀</w:t>
      </w:r>
    </w:p>
    <w:p>
      <w:r>
        <w:rPr>
          <w:rFonts w:ascii="宋体" w:hAnsi="宋体" w:eastAsia="宋体"/>
          <w:sz w:val="24"/>
        </w:rPr>
        <w:t>苏珊·海特乐著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爱就是彼此珍惜  缔造幸福婚姻的秘诀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苏珊·海特乐著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本书出售、求购地址：https://www.jiaokey.com/book/detail/12738168.html</w:t>
      </w:r>
    </w:p>
    <w:p>
      <w:r>
        <w:t>更多相关图书推荐：https://www.jiaokey.com</w:t>
      </w:r>
    </w:p>
    <w:p>
      <w:r>
        <w:t>苏珊·海特乐著 其他作品：https://www.jiaokey.com/tag/苏珊·海特乐著.html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关键词搜索：https://www.jiaokey.com/tag/爱就是彼此珍惜  缔造幸福婚姻的秘诀.html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