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第2册  身形  卷44-86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第2册  身形  卷44-86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本书出售、求购地址：https://www.jiaokey.com/book/detail/12738163.html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第2册  身形  卷44-86.html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