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第5册  诸疾  4-3  卷185-226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第5册  诸疾  4-3  卷185-226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本书出售、求购地址：https://www.jiaokey.com/book/detail/12738160.html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第5册  诸疾  4-3  卷185-226.html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