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日常设计经典100</w:t>
      </w:r>
    </w:p>
    <w:p>
      <w:r>
        <w:rPr>
          <w:rFonts w:ascii="宋体" w:hAnsi="宋体" w:eastAsia="宋体"/>
          <w:sz w:val="24"/>
        </w:rPr>
        <w:t>（美）保拉·安东内利著；东野长江译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日常设计经典100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（美）保拉·安东内利著；东野长江译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本书出售、求购地址：https://www.jiaokey.com/book/detail/12738124.html</w:t>
      </w:r>
    </w:p>
    <w:p>
      <w:r>
        <w:t>更多相关图书推荐：https://www.jiaokey.com</w:t>
      </w:r>
    </w:p>
    <w:p>
      <w:r>
        <w:t>（美）保拉·安东内利著；东野长江译 其他作品：https://www.jiaokey.com/tag/（美）保拉·安东内利著；东野长江译.html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关键词搜索：https://www.jiaokey.com/tag/日常设计经典100.html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