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口腔急症处理  原书第6版</w:t>
      </w:r>
    </w:p>
    <w:p>
      <w:r>
        <w:rPr>
          <w:rFonts w:ascii="宋体" w:hAnsi="宋体" w:eastAsia="宋体"/>
          <w:sz w:val="24"/>
        </w:rPr>
        <w:t>（美）马拉麦迪原著；胡开进主译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口腔急症处理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（美）马拉麦迪原著；胡开进主译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本书出售、求购地址：https://www.jiaokey.com/book/detail/12738093.html</w:t>
      </w:r>
    </w:p>
    <w:p>
      <w:r>
        <w:t>更多相关图书推荐：https://www.jiaokey.com</w:t>
      </w:r>
    </w:p>
    <w:p>
      <w:r>
        <w:t>（美）马拉麦迪原著；胡开进主译 其他作品：https://www.jiaokey.com/tag/（美）马拉麦迪原著；胡开进主译.html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关键词搜索：https://www.jiaokey.com/tag/口腔急症处理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