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书名：躁男症候群  男人为什么抓狂</w:t>
      </w:r>
    </w:p>
    <w:p>
      <w:r>
        <w:t>作者：（美）戴蒙著；许晋福译</w:t>
      </w:r>
    </w:p>
    <w:p>
      <w:r>
        <w:t>出版社：贵阳:贵州人民出版社,2010.04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躁男症候群  男人为什么抓狂 评论地址：https://www.jiaokey.com/book/detail/12738034.html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