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书名：当代脊柱外科内固定技术图谱</w:t>
      </w:r>
    </w:p>
    <w:p>
      <w:r>
        <w:t>作者：徐荣明主编；马维虎，王庆副主编</w:t>
      </w:r>
    </w:p>
    <w:p>
      <w:r>
        <w:t>出版社：上海：上海科技教育出版社</w:t>
      </w:r>
    </w:p>
    <w:p>
      <w:r>
        <w:t>出版日期：2010.03</w:t>
      </w:r>
    </w:p>
    <w:p>
      <w:r>
        <w:t>总页数：124</w:t>
      </w:r>
    </w:p>
    <w:p>
      <w:r>
        <w:t>更多请访问教客网: www.jiaokey.com</w:t>
      </w:r>
    </w:p>
    <w:p>
      <w:r>
        <w:t>当代脊柱外科内固定技术图谱 评论地址：https://www.jiaokey.com/book/detail/12738022.html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