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书名：AO脊柱手册  第2卷  临床应用</w:t>
      </w:r>
    </w:p>
    <w:p>
      <w:r>
        <w:t>作者：（瑞士）Max Aebi，（美）Vincent Arlet，（英）John Webb著</w:t>
      </w:r>
    </w:p>
    <w:p>
      <w:r>
        <w:t>出版社：济南：山东科学技术出版社</w:t>
      </w:r>
    </w:p>
    <w:p>
      <w:r>
        <w:t>出版日期：2010.02</w:t>
      </w:r>
    </w:p>
    <w:p>
      <w:r>
        <w:t>总页数：547</w:t>
      </w:r>
    </w:p>
    <w:p>
      <w:r>
        <w:t>更多请访问教客网: www.jiaokey.com</w:t>
      </w:r>
    </w:p>
    <w:p>
      <w:r>
        <w:t>AO脊柱手册  第2卷  临床应用 评论地址：https://www.jiaokey.com/book/detail/12738021.html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