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书名：AO脊柱手册  第1卷  原理与技巧</w:t>
      </w:r>
    </w:p>
    <w:p>
      <w:r>
        <w:t>作者：（瑞士）Max Aebi，（美）Vincent Arlet，（英）John K Webb主编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总页数：427</w:t>
      </w:r>
    </w:p>
    <w:p>
      <w:r>
        <w:t>更多请访问教客网: www.jiaokey.com</w:t>
      </w:r>
    </w:p>
    <w:p>
      <w:r>
        <w:t>AO脊柱手册  第1卷  原理与技巧 评论地址：https://www.jiaokey.com/book/detail/12738020.html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