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2001年全国应征青年体格状况调研资料统计分析</w:t>
      </w:r>
    </w:p>
    <w:p>
      <w:r>
        <w:rPr>
          <w:rFonts w:ascii="宋体" w:hAnsi="宋体" w:eastAsia="宋体"/>
          <w:sz w:val="24"/>
        </w:rPr>
        <w:t>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2001年全国应征青年体格状况调研资料统计分析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本书出售、求购地址：https://www.jiaokey.com/book/detail/12738015.html</w:t>
      </w:r>
    </w:p>
    <w:p>
      <w:r>
        <w:t>更多相关图书推荐：https://www.jiaokey.com</w:t>
      </w:r>
    </w:p>
    <w:p>
      <w:r>
        <w:t>徐勇勇主编 其他作品：https://www.jiaokey.com/tag/徐勇勇主编.html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关键词搜索：https://www.jiaokey.com/tag/2001年全国应征青年体格状况调研资料统计分析.html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