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书名：通信原理实验教程</w:t>
      </w:r>
    </w:p>
    <w:p>
      <w:r>
        <w:t>作者：杨鸿文，桑林，徐春秀等编著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通信原理实验教程 评论地址：https://www.jiaokey.com/book/detail/12737952.html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