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高等数学同步精讲  同济六版  全1册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高等数学同步精讲  同济六版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本书出售、求购地址：https://www.jiaokey.com/book/detail/12737893.html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关键词搜索：https://www.jiaokey.com/tag/高等数学同步精讲  同济六版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