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建筑大师访谈录</w:t>
      </w:r>
    </w:p>
    <w:p>
      <w:r>
        <w:t>作者：杨冬江，李冬梅主编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总页数：319</w:t>
      </w:r>
    </w:p>
    <w:p>
      <w:r>
        <w:t>更多请访问教客网: www.jiaokey.com</w:t>
      </w:r>
    </w:p>
    <w:p>
      <w:r>
        <w:t>为中国而设计  建筑大师访谈录 评论地址：https://www.jiaokey.com/book/detail/12737879.html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