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书名：有生之年非看不可的1001部电影</w:t>
      </w:r>
    </w:p>
    <w:p>
      <w:r>
        <w:t>作者：史蒂文·杰伊·施奈德著</w:t>
      </w:r>
    </w:p>
    <w:p>
      <w:r>
        <w:t>出版社：北京:中央编译出版社,2009.12</w:t>
      </w:r>
    </w:p>
    <w:p>
      <w:r>
        <w:t>出版日期：</w:t>
      </w:r>
    </w:p>
    <w:p>
      <w:r>
        <w:t>总页数：960</w:t>
      </w:r>
    </w:p>
    <w:p>
      <w:r>
        <w:t>更多请访问教客网: www.jiaokey.com</w:t>
      </w:r>
    </w:p>
    <w:p>
      <w:r>
        <w:t>有生之年非看不可的1001部电影 评论地址：https://www.jiaokey.com/book/detail/12737875.html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