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书名：《自动控制原理  第5版》全程导学及习题全解</w:t>
      </w:r>
    </w:p>
    <w:p>
      <w:r>
        <w:t>作者：王莹莹，袁少强，韩磊著</w:t>
      </w:r>
    </w:p>
    <w:p>
      <w:r>
        <w:t>出版社：北京：中国时代经济出版社</w:t>
      </w:r>
    </w:p>
    <w:p>
      <w:r>
        <w:t>出版日期：2009</w:t>
      </w:r>
    </w:p>
    <w:p>
      <w:r>
        <w:t>总页数：425</w:t>
      </w:r>
    </w:p>
    <w:p>
      <w:r>
        <w:t>更多请访问教客网: www.jiaokey.com</w:t>
      </w:r>
    </w:p>
    <w:p>
      <w:r>
        <w:t>《自动控制原理  第5版》全程导学及习题全解 评论地址：https://www.jiaokey.com/book/detail/12737852.html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