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书名：全国数控技能大赛实操试题集锦  数控铣床/加工中心部分</w:t>
      </w:r>
    </w:p>
    <w:p>
      <w:r>
        <w:t>作者：卓良福，邱道权主编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总页数：131</w:t>
      </w:r>
    </w:p>
    <w:p>
      <w:r>
        <w:t>更多请访问教客网: www.jiaokey.com</w:t>
      </w:r>
    </w:p>
    <w:p>
      <w:r>
        <w:t>全国数控技能大赛实操试题集锦  数控铣床/加工中心部分 评论地址：https://www.jiaokey.com/book/detail/12737828.html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