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书名：世博看榜  150年世博会精彩钩沉</w:t>
      </w:r>
    </w:p>
    <w:p>
      <w:r>
        <w:t>作者：东方申报编著</w:t>
      </w:r>
    </w:p>
    <w:p>
      <w:r>
        <w:t>出版社：上海:上海文化出版社,2010.07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世博看榜  150年世博会精彩钩沉 评论地址：https://www.jiaokey.com/book/detail/12737823.html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