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沙孟海全集  7  文稿卷</w:t>
      </w:r>
    </w:p>
    <w:p>
      <w:r>
        <w:rPr>
          <w:rFonts w:ascii="宋体" w:hAnsi="宋体" w:eastAsia="宋体"/>
          <w:sz w:val="24"/>
        </w:rPr>
        <w:t>朱关田总编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684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377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684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沙孟海全集  7  文稿卷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朱关田总编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杭州：西泠印社出版社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文艺-作品综合集-中国-当代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本书出售、求购地址：https://www.jiaokey.com/book/detail/12737784.html</w:t>
      </w:r>
    </w:p>
    <w:p>
      <w:r>
        <w:t>更多相关图书推荐：https://www.jiaokey.com</w:t>
      </w:r>
    </w:p>
    <w:p>
      <w:r>
        <w:t>朱关田总编 其他作品：https://www.jiaokey.com/tag/朱关田总编.html</w:t>
      </w:r>
    </w:p>
    <w:p>
      <w:r>
        <w:t>杭州：西泠印社出版社 出版图书：https://www.jiaokey.com/tag/杭州：西泠印社出版社.html</w:t>
      </w:r>
    </w:p>
    <w:p>
      <w:r>
        <w:t>关键词搜索：https://www.jiaokey.com/tag/文艺-作品综合集-中国-当代.html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