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9  日记卷  1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9  日记卷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本书出售、求购地址：https://www.jiaokey.com/book/detail/12737778.html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关键词搜索：https://www.jiaokey.com/tag/沙孟海全集  9  日记卷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