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所罗门营销学  真实的人，真实的选择  英文版</w:t>
      </w:r>
    </w:p>
    <w:p>
      <w:r>
        <w:rPr>
          <w:rFonts w:ascii="宋体" w:hAnsi="宋体" w:eastAsia="宋体"/>
          <w:sz w:val="24"/>
        </w:rPr>
        <w:t>（美）迈克尔·所罗门，（美）格雷格·马歇尔，（美）埃尔诺拉·斯图尔特著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所罗门营销学  真实的人，真实的选择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（美）迈克尔·所罗门，（美）格雷格·马歇尔，（美）埃尔诺拉·斯图尔特著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本书出售、求购地址：https://www.jiaokey.com/book/detail/12737734.html</w:t>
      </w:r>
    </w:p>
    <w:p>
      <w:r>
        <w:t>更多相关图书推荐：https://www.jiaokey.com</w:t>
      </w:r>
    </w:p>
    <w:p>
      <w:r>
        <w:t>（美）迈克尔·所罗门，（美）格雷格·马歇尔，（美）埃尔诺拉·斯图尔特著 其他作品：https://www.jiaokey.com/tag/（美）迈克尔·所罗门，（美）格雷格·马歇尔，（美）埃尔诺拉·斯图尔特著.html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关键词搜索：https://www.jiaokey.com/tag/所罗门营销学  真实的人，真实的选择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