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全球竞争中的领导与合作  英文版</w:t>
      </w:r>
    </w:p>
    <w:p>
      <w:r>
        <w:rPr>
          <w:rFonts w:ascii="宋体" w:hAnsi="宋体" w:eastAsia="宋体"/>
          <w:sz w:val="24"/>
        </w:rPr>
        <w:t>（美）托马斯·S·贝特曼，（美）斯考特·A·斯奈尔著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全球竞争中的领导与合作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（美）托马斯·S·贝特曼，（美）斯考特·A·斯奈尔著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本书出售、求购地址：https://www.jiaokey.com/book/detail/12737730.html</w:t>
      </w:r>
    </w:p>
    <w:p>
      <w:r>
        <w:t>更多相关图书推荐：https://www.jiaokey.com</w:t>
      </w:r>
    </w:p>
    <w:p>
      <w:r>
        <w:t>（美）托马斯·S·贝特曼，（美）斯考特·A·斯奈尔著 其他作品：https://www.jiaokey.com/tag/（美）托马斯·S·贝特曼，（美）斯考特·A·斯奈尔著.html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  全球竞争中的领导与合作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