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  练&amp;悟  办公室篇</w:t>
      </w:r>
    </w:p>
    <w:p>
      <w:r>
        <w:t>作者：右军，关璟著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瑜伽  练&amp;悟  办公室篇 评论地址：https://www.jiaokey.com/book/detail/12737714.html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