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书名：关爱地球，呼唤绿色  “节能与环保”校本课程的探索与实践</w:t>
      </w:r>
    </w:p>
    <w:p>
      <w:r>
        <w:t>作者：范红月主编</w:t>
      </w:r>
    </w:p>
    <w:p>
      <w:r>
        <w:t>出版社：北京：北京教育出版社</w:t>
      </w:r>
    </w:p>
    <w:p>
      <w:r>
        <w:t>出版日期：2005.06</w:t>
      </w:r>
    </w:p>
    <w:p>
      <w:r>
        <w:t>总页数：256</w:t>
      </w:r>
    </w:p>
    <w:p>
      <w:r>
        <w:t>更多请访问教客网: www.jiaokey.com</w:t>
      </w:r>
    </w:p>
    <w:p>
      <w:r>
        <w:t>关爱地球，呼唤绿色  “节能与环保”校本课程的探索与实践 评论地址：https://www.jiaokey.com/book/detail/12737710.html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