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公安业务基础知识  人民警察初级培训暨民警基本素质考试教材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公安业务基础知识  人民警察初级培训暨民警基本素质考试教材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本书出售、求购地址：https://www.jiaokey.com/book/detail/12737707.html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关键词搜索：https://www.jiaokey.com/tag/公安业务基础知识  人民警察初级培训暨民警基本素质考试教材.html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