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书名：临床诊断线索与思维程序</w:t>
      </w:r>
    </w:p>
    <w:p>
      <w:r>
        <w:t>作者：曹建林编著</w:t>
      </w:r>
    </w:p>
    <w:p>
      <w:r>
        <w:t>出版社：贵阳：贵州科技出版社</w:t>
      </w:r>
    </w:p>
    <w:p>
      <w:r>
        <w:t>出版日期：2002.10</w:t>
      </w:r>
    </w:p>
    <w:p>
      <w:r>
        <w:t>总页数：348</w:t>
      </w:r>
    </w:p>
    <w:p>
      <w:r>
        <w:t>更多请访问教客网: www.jiaokey.com</w:t>
      </w:r>
    </w:p>
    <w:p>
      <w:r>
        <w:t>临床诊断线索与思维程序 评论地址：https://www.jiaokey.com/book/detail/12737671.html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