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化解情感困惑  生活智慧66妙招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化解情感困惑  生活智慧66妙招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本书出售、求购地址：https://www.jiaokey.com/book/detail/12737602.html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关键词搜索：https://www.jiaokey.com/tag/化解情感困惑  生活智慧66妙招.html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