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  石头与人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  石头与人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本书出售、求购地址：https://www.jiaokey.com/book/detail/12737462.html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关键词搜索：https://www.jiaokey.com/tag/惠安  石头与人.html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