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厦门知青文集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厦门知青文集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本书出售、求购地址：https://www.jiaokey.com/book/detail/12737440.html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关键词搜索：https://www.jiaokey.com/tag/厦门知青文集.html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