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林语堂的文化选择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林语堂的文化选择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本书出售、求购地址：https://www.jiaokey.com/book/detail/12737434.html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关键词搜索：https://www.jiaokey.com/tag/林语堂的文化选择.html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