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当代福建作家论  下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当代福建作家论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本书出售、求购地址：https://www.jiaokey.com/book/detail/12737392.html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关键词搜索：https://www.jiaokey.com/tag/当代福建作家论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