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厦门知青小说选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厦门知青小说选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本书出售、求购地址：https://www.jiaokey.com/book/detail/12737385.html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关键词搜索：https://www.jiaokey.com/tag/厦门知青小说选.html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