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  我是一个永远的知青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  我是一个永远的知青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本书出售、求购地址：https://www.jiaokey.com/book/detail/12737377.html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关键词搜索：https://www.jiaokey.com/tag/我知道  我是一个永远的知青.html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