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书名：厦门六十华章  纪念新中国成立60周年厦门新闻作品选</w:t>
      </w:r>
    </w:p>
    <w:p>
      <w:r>
        <w:t>作者：中共厦门市委宣传部编</w:t>
      </w:r>
    </w:p>
    <w:p>
      <w:r>
        <w:t>出版社：厦门：厦门大学出版社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厦门六十华章  纪念新中国成立60周年厦门新闻作品选 评论地址：https://www.jiaokey.com/book/detail/12737373.html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