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厦门知青散文选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厦门知青散文选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本书出售、求购地址：https://www.jiaokey.com/book/detail/12737369.html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关键词搜索：https://www.jiaokey.com/tag/厦门知青散文选.html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