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半世纪风雨  五十载辉煌  厦门总商会  工商联  主要活动纪实</w:t>
      </w:r>
    </w:p>
    <w:p>
      <w:r>
        <w:rPr>
          <w:rFonts w:ascii="宋体" w:hAnsi="宋体" w:eastAsia="宋体"/>
          <w:sz w:val="24"/>
        </w:rPr>
        <w:t>厦门总商会（工商联）编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半世纪风雨  五十载辉煌  厦门总商会  工商联  主要活动纪实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厦门总商会（工商联）编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厦门总商会（工商联）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本书出售、求购地址：https://www.jiaokey.com/book/detail/12737354.html</w:t>
      </w:r>
    </w:p>
    <w:p>
      <w:r>
        <w:t>更多相关图书推荐：https://www.jiaokey.com</w:t>
      </w:r>
    </w:p>
    <w:p>
      <w:r>
        <w:t>厦门总商会（工商联）编 其他作品：https://www.jiaokey.com/tag/厦门总商会（工商联）编.html</w:t>
      </w:r>
    </w:p>
    <w:p>
      <w:r>
        <w:t>厦门总商会（工商联） 出版图书：https://www.jiaokey.com/tag/厦门总商会（工商联）.html</w:t>
      </w:r>
    </w:p>
    <w:p>
      <w:r>
        <w:t>关键词搜索：https://www.jiaokey.com/tag/半世纪风雨  五十载辉煌  厦门总商会  工商联  主要活动纪实.html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