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海上花园鼓浪屿</w:t>
      </w:r>
    </w:p>
    <w:p>
      <w:r>
        <w:rPr>
          <w:rFonts w:ascii="宋体" w:hAnsi="宋体" w:eastAsia="宋体"/>
          <w:sz w:val="24"/>
        </w:rPr>
        <w:t>刘解车主编；政协鼓浪屿区委员会编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海上花园鼓浪屿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刘解车主编；政协鼓浪屿区委员会编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导游(地点: 厦门市) 导游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本书出售、求购地址：https://www.jiaokey.com/book/detail/12737353.html</w:t>
      </w:r>
    </w:p>
    <w:p>
      <w:r>
        <w:t>更多相关图书推荐：https://www.jiaokey.com</w:t>
      </w:r>
    </w:p>
    <w:p>
      <w:r>
        <w:t>刘解车主编；政协鼓浪屿区委员会编 其他作品：https://www.jiaokey.com/tag/刘解车主编；政协鼓浪屿区委员会编.html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关键词搜索：https://www.jiaokey.com/tag/导游(地点: 厦门市) 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