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书名：石亦能言</w:t>
      </w:r>
    </w:p>
    <w:p>
      <w:r>
        <w:t>作者：王守桢</w:t>
      </w:r>
    </w:p>
    <w:p>
      <w:r>
        <w:t>出版社：厦门老年大学篆刻班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石亦能言 评论地址：https://www.jiaokey.com/book/detail/12737348.html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