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书名：从空中看世界  罗家宽摄影作品集</w:t>
      </w:r>
    </w:p>
    <w:p>
      <w:r>
        <w:t>作者：罗家宽摄</w:t>
      </w:r>
    </w:p>
    <w:p>
      <w:r>
        <w:t>出版社：厦门：鹭江出版社</w:t>
      </w:r>
    </w:p>
    <w:p>
      <w:r>
        <w:t>出版日期：2004</w:t>
      </w:r>
    </w:p>
    <w:p>
      <w:r>
        <w:t>总页数：127</w:t>
      </w:r>
    </w:p>
    <w:p>
      <w:r>
        <w:t>更多请访问教客网: www.jiaokey.com</w:t>
      </w:r>
    </w:p>
    <w:p>
      <w:r>
        <w:t>从空中看世界  罗家宽摄影作品集 评论地址：https://www.jiaokey.com/book/detail/12737295.html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