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书名：陈武星砖刻版画研究</w:t>
      </w:r>
    </w:p>
    <w:p>
      <w:r>
        <w:t>作者：陈武星刻</w:t>
      </w:r>
    </w:p>
    <w:p>
      <w:r>
        <w:t>出版社：中国翰林出版公司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陈武星砖刻版画研究 评论地址：https://www.jiaokey.com/book/detail/12737289.html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