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书名：2002厦门市书法家协会会员作品展选集</w:t>
      </w:r>
    </w:p>
    <w:p>
      <w:r>
        <w:t>作者：&lt;font color=Red&gt;厦&lt;/font&gt;门市文联等</w:t>
      </w:r>
    </w:p>
    <w:p>
      <w:r>
        <w:t>出版社：厦门市文联,2002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2002厦门市书法家协会会员作品展选集 评论地址：https://www.jiaokey.com/book/detail/12737252.html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