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美丽的社区，温馨的家  厦门市思明区庆祝中华人民共和国成立五十五周年书画影展</w:t>
      </w:r>
    </w:p>
    <w:p>
      <w:r>
        <w:rPr>
          <w:rFonts w:ascii="宋体" w:hAnsi="宋体" w:eastAsia="宋体"/>
          <w:sz w:val="24"/>
        </w:rPr>
        <w:t>厦门市思明区文体局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美丽的社区，温馨的家  厦门市思明区庆祝中华人民共和国成立五十五周年书画影展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厦门市思明区文体局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本书出售、求购地址：https://www.jiaokey.com/book/detail/12737250.html</w:t>
      </w:r>
    </w:p>
    <w:p>
      <w:r>
        <w:t>更多相关图书推荐：https://www.jiaokey.com</w:t>
      </w:r>
    </w:p>
    <w:p>
      <w:r>
        <w:t>厦门市思明区文体局 其他作品：https://www.jiaokey.com/tag/厦门市思明区文体局.html</w:t>
      </w:r>
    </w:p>
    <w:p>
      <w:r>
        <w:t>关键词搜索：https://www.jiaokey.com/tag/美丽的社区，温馨的家  厦门市思明区庆祝中华人民共和国成立五十五周年书画影展.html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